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 and define</w:t>
      </w:r>
    </w:p>
    <w:p>
      <w:pPr>
        <w:pStyle w:val="Questions"/>
      </w:pPr>
      <w:r>
        <w:t xml:space="preserve">1. AITEWR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BIERARZ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GBITNNDRAE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RNELEBD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ACKOITLC KSREHA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JERGGI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UGM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DYBRNA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WIEN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HTCCOS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EBER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UMR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CAMPGHAEN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NTERAGIC MAEARGN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TALUASP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NIFEK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RITEGNCA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LETBA TINRKGSI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BOHELTCLAT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LTBAE NPAINK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EIPECR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A LA CREAT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CPLAE TMAS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AUSSRNI RSEVEIC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 and define</dc:title>
  <dcterms:created xsi:type="dcterms:W3CDTF">2021-10-11T20:39:20Z</dcterms:created>
  <dcterms:modified xsi:type="dcterms:W3CDTF">2021-10-11T20:39:20Z</dcterms:modified>
</cp:coreProperties>
</file>