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*Unscramble the words and write the correct spelling on the lines.</w:t>
      </w:r>
    </w:p>
    <w:p>
      <w:pPr>
        <w:pStyle w:val="Questions"/>
      </w:pPr>
      <w:r>
        <w:t xml:space="preserve">1. eetwenb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nstaaig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erbnhiog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vblieee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slpeae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hhgutto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’wree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tdusetn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reypl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wll’e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knaargoo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dtrahybi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rtnai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exalipn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mocpeelt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thery’e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nwrfleduo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fusft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between    </w:t>
      </w:r>
      <w:r>
        <w:t xml:space="preserve">   against    </w:t>
      </w:r>
      <w:r>
        <w:t xml:space="preserve">   neighbor    </w:t>
      </w:r>
      <w:r>
        <w:t xml:space="preserve">   they    </w:t>
      </w:r>
      <w:r>
        <w:t xml:space="preserve">   believe    </w:t>
      </w:r>
      <w:r>
        <w:t xml:space="preserve">   please    </w:t>
      </w:r>
      <w:r>
        <w:t xml:space="preserve">   thought    </w:t>
      </w:r>
      <w:r>
        <w:t xml:space="preserve">   we’re    </w:t>
      </w:r>
      <w:r>
        <w:t xml:space="preserve">   student    </w:t>
      </w:r>
      <w:r>
        <w:t xml:space="preserve">   reply    </w:t>
      </w:r>
      <w:r>
        <w:t xml:space="preserve">   we’ll    </w:t>
      </w:r>
      <w:r>
        <w:t xml:space="preserve">   kangaroo    </w:t>
      </w:r>
      <w:r>
        <w:t xml:space="preserve">   birthday    </w:t>
      </w:r>
      <w:r>
        <w:t xml:space="preserve">   train    </w:t>
      </w:r>
      <w:r>
        <w:t xml:space="preserve">   explain    </w:t>
      </w:r>
      <w:r>
        <w:t xml:space="preserve">   complete    </w:t>
      </w:r>
      <w:r>
        <w:t xml:space="preserve">   sign    </w:t>
      </w:r>
      <w:r>
        <w:t xml:space="preserve">   they’re    </w:t>
      </w:r>
      <w:r>
        <w:t xml:space="preserve">   wonderful     </w:t>
      </w:r>
      <w:r>
        <w:t xml:space="preserve">   stuff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*Unscramble the words and write the correct spelling on the lines.</dc:title>
  <dcterms:created xsi:type="dcterms:W3CDTF">2021-10-10T23:53:39Z</dcterms:created>
  <dcterms:modified xsi:type="dcterms:W3CDTF">2021-10-10T23:53:39Z</dcterms:modified>
</cp:coreProperties>
</file>