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 and write the definition</w:t>
      </w:r>
    </w:p>
    <w:p>
      <w:pPr>
        <w:pStyle w:val="Questions"/>
      </w:pPr>
      <w:r>
        <w:t xml:space="preserve">1. IONAMPEUN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LIONCPGMINA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LMNSIOIL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ETNCEFDI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OMATONAIITNNC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NGAOLISPN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EMRHEVDEWOL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TEOCARIFS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OUNSVREETL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NAAMLSI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and write the definition</dc:title>
  <dcterms:created xsi:type="dcterms:W3CDTF">2021-10-11T20:40:09Z</dcterms:created>
  <dcterms:modified xsi:type="dcterms:W3CDTF">2021-10-11T20:40:09Z</dcterms:modified>
</cp:coreProperties>
</file>