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NNAABGT OYNANONSED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OKOHSE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KAFE OVLE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S12T YNERUCT LGRI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WRA FO EOMHRNO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SIPNE 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AYTRLCS ONWS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PAIERLNA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OPPK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LDIO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SKONIEJ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YDMERADA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AKCTTA ON GANNBAT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NHTAUYEG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PNANNMAA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ODPE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KKUNJGOO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OGGO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LEOUS HOUST AOERK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GIOOYN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IINJM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REETH RLODAL ANIHC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OTBS 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BOY NI ULV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OMOJNNA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Bangtan Sonyeondan    </w:t>
      </w:r>
      <w:r>
        <w:t xml:space="preserve">   Hoseok    </w:t>
      </w:r>
      <w:r>
        <w:t xml:space="preserve">   Fake Love    </w:t>
      </w:r>
      <w:r>
        <w:t xml:space="preserve">   21st Century Girl    </w:t>
      </w:r>
      <w:r>
        <w:t xml:space="preserve">   War of Hormone    </w:t>
      </w:r>
      <w:r>
        <w:t xml:space="preserve">   Spine for    </w:t>
      </w:r>
      <w:r>
        <w:t xml:space="preserve">   Crystal Snow    </w:t>
      </w:r>
      <w:r>
        <w:t xml:space="preserve">   Airplane    </w:t>
      </w:r>
      <w:r>
        <w:t xml:space="preserve">   Kpop    </w:t>
      </w:r>
      <w:r>
        <w:t xml:space="preserve">   Idol    </w:t>
      </w:r>
      <w:r>
        <w:t xml:space="preserve">   Seokjin    </w:t>
      </w:r>
      <w:r>
        <w:t xml:space="preserve">   DayDream    </w:t>
      </w:r>
      <w:r>
        <w:t xml:space="preserve">   Attack on Bangtan    </w:t>
      </w:r>
      <w:r>
        <w:t xml:space="preserve">   Taehyung    </w:t>
      </w:r>
      <w:r>
        <w:t xml:space="preserve">   Anpanman    </w:t>
      </w:r>
      <w:r>
        <w:t xml:space="preserve">   Dope    </w:t>
      </w:r>
      <w:r>
        <w:t xml:space="preserve">   Jungkook    </w:t>
      </w:r>
      <w:r>
        <w:t xml:space="preserve">   GoGo    </w:t>
      </w:r>
      <w:r>
        <w:t xml:space="preserve">   Seoul South Korea    </w:t>
      </w:r>
      <w:r>
        <w:t xml:space="preserve">   Yoongi    </w:t>
      </w:r>
      <w:r>
        <w:t xml:space="preserve">   Jimin    </w:t>
      </w:r>
      <w:r>
        <w:t xml:space="preserve">   Three dollar chain    </w:t>
      </w:r>
      <w:r>
        <w:t xml:space="preserve">   Stob it    </w:t>
      </w:r>
      <w:r>
        <w:t xml:space="preserve">   Boy in Luv    </w:t>
      </w:r>
      <w:r>
        <w:t xml:space="preserve">   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2021-10-11T20:40:01Z</dcterms:created>
  <dcterms:modified xsi:type="dcterms:W3CDTF">2021-10-11T20:40:01Z</dcterms:modified>
</cp:coreProperties>
</file>