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 the words relating to 'Thriller' fiction</w:t>
      </w:r>
    </w:p>
    <w:p>
      <w:pPr>
        <w:pStyle w:val="Questions"/>
      </w:pPr>
      <w:r>
        <w:t xml:space="preserve">1. ERADVTNUE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EUGTIINR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SYMTYRE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ECEVTIDTE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IREMC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DMAAR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SITTW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NIPITATCAINO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 the words relating to 'Thriller' fiction</dc:title>
  <dcterms:created xsi:type="dcterms:W3CDTF">2021-10-11T20:38:52Z</dcterms:created>
  <dcterms:modified xsi:type="dcterms:W3CDTF">2021-10-11T20:38:52Z</dcterms:modified>
</cp:coreProperties>
</file>