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words to find -tious and -cious words</w:t>
      </w:r>
    </w:p>
    <w:p>
      <w:pPr>
        <w:pStyle w:val="Questions"/>
      </w:pPr>
      <w:r>
        <w:t xml:space="preserve">1. CTAUUSIO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OSCSNOICU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ISTNOUEIFC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OAISIUBTM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COTFITIUSI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CROSUAIG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ICUASSPO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ISOANUX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TPNSTREOUEI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TORNTUISIU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words to find -tious and -cious words</dc:title>
  <dcterms:created xsi:type="dcterms:W3CDTF">2021-10-11T20:39:45Z</dcterms:created>
  <dcterms:modified xsi:type="dcterms:W3CDTF">2021-10-11T20:39:45Z</dcterms:modified>
</cp:coreProperties>
</file>