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then translate the words!</w:t>
      </w:r>
    </w:p>
    <w:p>
      <w:pPr>
        <w:pStyle w:val="Questions"/>
      </w:pPr>
      <w:r>
        <w:t xml:space="preserve">1. ROBUNOJ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IRECM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'ENJVIEO SDE SLAMEI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UN SIOUAE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AL EAQNUB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MA UEROS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AL HOLOEGTCNIE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LE SESIND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ESNTOUV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NU UEEFRT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EDS NBOOBSN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SGIR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then translate the words!</dc:title>
  <dcterms:created xsi:type="dcterms:W3CDTF">2021-10-11T20:39:22Z</dcterms:created>
  <dcterms:modified xsi:type="dcterms:W3CDTF">2021-10-11T20:39:22Z</dcterms:modified>
</cp:coreProperties>
</file>