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EAR, EER and ERE words</w:t>
      </w:r>
    </w:p>
    <w:p>
      <w:pPr>
        <w:pStyle w:val="Questions"/>
      </w:pPr>
      <w:r>
        <w:t xml:space="preserve">1. EEDR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ATRMEKE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EEHR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AFER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CERLA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RHEA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YARE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ERECH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EARN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ERAR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ESVEER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REPE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ARTE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EAR, EER and ERE words</dc:title>
  <dcterms:created xsi:type="dcterms:W3CDTF">2021-10-11T20:40:00Z</dcterms:created>
  <dcterms:modified xsi:type="dcterms:W3CDTF">2021-10-11T20:40:00Z</dcterms:modified>
</cp:coreProperties>
</file>