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Nativity Clues</w:t>
      </w:r>
    </w:p>
    <w:p>
      <w:pPr>
        <w:pStyle w:val="Questions"/>
      </w:pPr>
      <w:r>
        <w:t xml:space="preserve">1. RBAGELI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IGMGAA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SRNAEFNKCNEI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MYRHR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TBAZLRAHAA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UJESS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PJEHOS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EBMETEHHL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GAEMNR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ERHSSEHPD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WSLNDGDAI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REHOD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ROWDPIPHSE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ANSALIM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CEPEA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MAMUENEL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Nativity Clues</dc:title>
  <dcterms:created xsi:type="dcterms:W3CDTF">2021-10-11T20:39:19Z</dcterms:created>
  <dcterms:modified xsi:type="dcterms:W3CDTF">2021-10-11T20:39:19Z</dcterms:modified>
</cp:coreProperties>
</file>