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ard and soft sound words </w:t>
      </w:r>
    </w:p>
    <w:p>
      <w:pPr>
        <w:pStyle w:val="Questions"/>
      </w:pPr>
      <w:r>
        <w:t xml:space="preserve">1. LELCDA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LLCE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CRCYEEL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RNCETOC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ECRCIL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YITC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MGY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EAIFRGF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RGAAEG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OAGERN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ard and soft sound words </dc:title>
  <dcterms:created xsi:type="dcterms:W3CDTF">2021-10-11T20:40:19Z</dcterms:created>
  <dcterms:modified xsi:type="dcterms:W3CDTF">2021-10-11T20:40:19Z</dcterms:modified>
</cp:coreProperties>
</file>