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characters</w:t>
      </w:r>
    </w:p>
    <w:p>
      <w:pPr>
        <w:pStyle w:val="Questions"/>
      </w:pPr>
      <w:r>
        <w:t xml:space="preserve">1. ECKIYM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TAWLRE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CISTHT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NRPEEPTA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OFYGO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KYLSIN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OLLI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BOLAO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ZEARBZITUYLGH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TIRGGE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OWODY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HNAHAN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AOAORTPHDEMT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GZUR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LNILIAL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HIETARR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SSEEJ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LRICEDLANE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NNIEMI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characters</dc:title>
  <dcterms:created xsi:type="dcterms:W3CDTF">2021-10-11T20:39:58Z</dcterms:created>
  <dcterms:modified xsi:type="dcterms:W3CDTF">2021-10-11T20:39:58Z</dcterms:modified>
</cp:coreProperties>
</file>