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christmassy anagrams</w:t>
      </w:r>
    </w:p>
    <w:p>
      <w:pPr>
        <w:pStyle w:val="Questions"/>
      </w:pPr>
      <w:r>
        <w:t xml:space="preserve">1. KCSOEOI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NTASA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TSNIEL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JSSUE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RTEE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CMENI EISP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SRHSAMITC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OH HO 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EEVSL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RATS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ABUBL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SAMONNW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ERSVCSA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LOWOY THA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ELNGA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AYFIR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SEFIAVTL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SCLAOR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JYLOL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UNF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HTE TEHER WIES MEN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LODG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SEEKEFRNNANS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URM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OCLD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SWNO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ANSTA AHT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HLLYO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christmassy anagrams</dc:title>
  <dcterms:created xsi:type="dcterms:W3CDTF">2021-10-11T20:39:17Z</dcterms:created>
  <dcterms:modified xsi:type="dcterms:W3CDTF">2021-10-11T20:39:17Z</dcterms:modified>
</cp:coreProperties>
</file>