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cooking terms</w:t>
      </w:r>
    </w:p>
    <w:p>
      <w:pPr>
        <w:pStyle w:val="Questions"/>
      </w:pPr>
      <w:r>
        <w:t xml:space="preserve">1. MAZALREECI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BEKA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BBRAEUEQ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SLVIEODS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ILLFTE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MCNEI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CEREUD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UTASE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IEMMSR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RASE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cooking terms</dc:title>
  <dcterms:created xsi:type="dcterms:W3CDTF">2021-10-11T20:39:26Z</dcterms:created>
  <dcterms:modified xsi:type="dcterms:W3CDTF">2021-10-11T20:39:26Z</dcterms:modified>
</cp:coreProperties>
</file>