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Unscramble these famous families </w:t>
      </w:r>
    </w:p>
    <w:p>
      <w:pPr>
        <w:pStyle w:val="Questions"/>
      </w:pPr>
      <w:r>
        <w:t xml:space="preserve">1. KNSBA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RSOS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AMABO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ABIDNWL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VSEAN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UEUBTLHX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IAHNDRAASK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NIOLWSW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DGBREEA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REBAGLWH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THMIS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WAANYS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SCONAKJ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ONBXRAT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YOMWR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 famous families </dc:title>
  <dcterms:created xsi:type="dcterms:W3CDTF">2021-10-11T20:40:13Z</dcterms:created>
  <dcterms:modified xsi:type="dcterms:W3CDTF">2021-10-11T20:40:13Z</dcterms:modified>
</cp:coreProperties>
</file>