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gothic nouns!</w:t>
      </w:r>
    </w:p>
    <w:p>
      <w:pPr>
        <w:pStyle w:val="Questions"/>
      </w:pPr>
      <w:r>
        <w:t xml:space="preserve">1. EYLAL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AGARDRYEV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HUDNTER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OHGTS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CATSEL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LLEACR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RTORRE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FAER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ILZZEDR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HITGNDIM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gothic nouns!</dc:title>
  <dcterms:created xsi:type="dcterms:W3CDTF">2021-10-11T20:40:42Z</dcterms:created>
  <dcterms:modified xsi:type="dcterms:W3CDTF">2021-10-11T20:40:42Z</dcterms:modified>
</cp:coreProperties>
</file>