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gothic verbs </w:t>
      </w:r>
    </w:p>
    <w:p>
      <w:pPr>
        <w:pStyle w:val="Questions"/>
      </w:pPr>
      <w:r>
        <w:t xml:space="preserve">1. RPECE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OHLW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SWREPIH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HEIKRS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ECAKCL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WOLH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ESDEDCN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PHEIRWS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RACEK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OFOWLL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gothic verbs </dc:title>
  <dcterms:created xsi:type="dcterms:W3CDTF">2021-10-11T20:40:38Z</dcterms:created>
  <dcterms:modified xsi:type="dcterms:W3CDTF">2021-10-11T20:40:38Z</dcterms:modified>
</cp:coreProperties>
</file>