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maths terms.</w:t>
      </w:r>
    </w:p>
    <w:p>
      <w:pPr>
        <w:pStyle w:val="Questions"/>
      </w:pPr>
      <w:r>
        <w:t xml:space="preserve">1. VOLSE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ADNXEP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SFIILYPM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QUCTAAIRD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BUTSISTINTOU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VIERSEN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OUWNNNK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TOKWOUR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SRFCAOEIT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ILNRAE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maths terms.</dc:title>
  <dcterms:created xsi:type="dcterms:W3CDTF">2021-10-11T20:40:37Z</dcterms:created>
  <dcterms:modified xsi:type="dcterms:W3CDTF">2021-10-11T20:40:37Z</dcterms:modified>
</cp:coreProperties>
</file>