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shapes, numbers and colour words Grade 2</w:t>
      </w:r>
    </w:p>
    <w:p>
      <w:pPr>
        <w:pStyle w:val="Questions"/>
      </w:pPr>
      <w:r>
        <w:t xml:space="preserve">1. HEIGT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LETNCGEAR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IFTYF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YTENWT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ICERCL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ULBE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QRESUA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GEREN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KALCB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ANLERTGI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shapes, numbers and colour words Grade 2</dc:title>
  <dcterms:created xsi:type="dcterms:W3CDTF">2021-10-11T20:40:17Z</dcterms:created>
  <dcterms:modified xsi:type="dcterms:W3CDTF">2021-10-11T20:40:17Z</dcterms:modified>
</cp:coreProperties>
</file>