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</w:t>
      </w:r>
    </w:p>
    <w:p>
      <w:pPr>
        <w:pStyle w:val="Questions"/>
      </w:pPr>
      <w:r>
        <w:t xml:space="preserve">1. RICEDLNH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OMINTTTEPA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EUGSNSTOSHERI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HUFOUTYL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NNSITCOVAEOR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RUPYIT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LPSEAURE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YCTRAHI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BYOE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ERFISIACC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HYLO TSHGO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USSJE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KNSTAH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NIAIGAINTOM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FHITA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NOEILRGI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LTEUBOR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THARE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PCAEE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REMYC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OFEGIVR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RTHUT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EVASD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SITCHR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ORHNO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MHTIULIY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ESRVE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ARAONOTDI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</dc:title>
  <dcterms:created xsi:type="dcterms:W3CDTF">2021-10-11T20:40:50Z</dcterms:created>
  <dcterms:modified xsi:type="dcterms:W3CDTF">2021-10-11T20:40:50Z</dcterms:modified>
</cp:coreProperties>
</file>