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these words</w:t>
      </w:r>
    </w:p>
    <w:p>
      <w:pPr>
        <w:pStyle w:val="Questions"/>
      </w:pPr>
      <w:r>
        <w:t xml:space="preserve">1. EOGROCS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SAMRICHTS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TOSGH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EDSNKIC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UFRTUE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CTIOHG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ENBZEERE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HAARMT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LEAVLON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PSNTEER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OARCL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UBMUHG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ONELLY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FWIEZZGI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TICTCAHR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AMYERL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ALSEIBRME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ISPSITR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EVE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</dc:title>
  <dcterms:created xsi:type="dcterms:W3CDTF">2021-10-11T20:39:30Z</dcterms:created>
  <dcterms:modified xsi:type="dcterms:W3CDTF">2021-10-11T20:39:30Z</dcterms:modified>
</cp:coreProperties>
</file>