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these words</w:t>
      </w:r>
    </w:p>
    <w:p>
      <w:pPr>
        <w:pStyle w:val="Questions"/>
      </w:pPr>
      <w:r>
        <w:t xml:space="preserve">1. EOSRNENDCOCISCHL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RVROEPBS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TMYITHO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HRZCHAEIA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TRPTREIFSE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HSAISENEP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LIGAASTAN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ENAITOTMSANL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NHHEMAEI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INLOHEPM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</dc:title>
  <dcterms:created xsi:type="dcterms:W3CDTF">2021-10-11T20:39:54Z</dcterms:created>
  <dcterms:modified xsi:type="dcterms:W3CDTF">2021-10-11T20:39:54Z</dcterms:modified>
</cp:coreProperties>
</file>