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words from Psalm 25</w:t>
      </w:r>
    </w:p>
    <w:p>
      <w:pPr>
        <w:pStyle w:val="Questions"/>
      </w:pPr>
      <w:r>
        <w:t xml:space="preserve">1. ADLE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RUTHT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ECYMR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ECTHA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OSNIAVTLA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DGSEONOS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RLOD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SCTNSRUTI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LMHBEU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RANPOD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RSTUT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SIANSFUTFHLE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SEAHM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RNSINES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 from Psalm 25</dc:title>
  <dcterms:created xsi:type="dcterms:W3CDTF">2021-10-11T20:39:20Z</dcterms:created>
  <dcterms:modified xsi:type="dcterms:W3CDTF">2021-10-11T20:39:20Z</dcterms:modified>
</cp:coreProperties>
</file>