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 in Ephesians chapter one and two</w:t>
      </w:r>
    </w:p>
    <w:p>
      <w:pPr>
        <w:pStyle w:val="Questions"/>
      </w:pPr>
      <w:r>
        <w:t xml:space="preserve">1. LUTHIFFA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ERCGA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SAUIITRPL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ANTOOIUDFN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AENIPESTDTDRE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EDPTEACC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EDNPEOIRMT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EBNADODU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RMSTEYY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NTDNISEOISPA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ECHIANTIRNE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ERTDSTU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AISOTNLVA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SEOSNISOPS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SISTNA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NNTOMIE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NELDEWKGO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UNIEARDTGNSDN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ESSTRENAG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HUGWTOR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PIIINRLTCPYA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RUHHCC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LHFELIT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KCUDQEENI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SIDINECBDEOE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VRSONNETAOCI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CRYEM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VESAD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EAYLNEHV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NEDSKSIN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SRSUEOLEVY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OTBSA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KRWSONPAIMH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INRNCCMIUSUIOC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VNATNOCSE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LDOBO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ITRAOTPIN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OAENCNIDRS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EEORICNCL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DPEHEARC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CECASS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OREFRSNEGI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SLEAOSPT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WEGHTOR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OABTINHITA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in Ephesians chapter one and two</dc:title>
  <dcterms:created xsi:type="dcterms:W3CDTF">2021-10-11T20:40:54Z</dcterms:created>
  <dcterms:modified xsi:type="dcterms:W3CDTF">2021-10-11T20:40:54Z</dcterms:modified>
</cp:coreProperties>
</file>