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these words that have to do with computers.  </w:t>
      </w:r>
    </w:p>
    <w:p>
      <w:pPr>
        <w:pStyle w:val="Questions"/>
      </w:pPr>
      <w:r>
        <w:t xml:space="preserve">1. OITNORM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EODYKARB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UEMSO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DSNEEPHHOA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INTTERNE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TSWEBEI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ESDARSD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SPASDWRO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AEEUNRMS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SATYFE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WRSORBE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MEEHSKYO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NSROMEWS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IEGLANNR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ABL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TRDNICESOI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KLCCI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EYTP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these words that have to do with computers.  </dc:title>
  <dcterms:created xsi:type="dcterms:W3CDTF">2021-10-11T20:40:27Z</dcterms:created>
  <dcterms:modified xsi:type="dcterms:W3CDTF">2021-10-11T20:40:27Z</dcterms:modified>
</cp:coreProperties>
</file>