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words to see the description of the Ghost.</w:t>
      </w:r>
    </w:p>
    <w:p>
      <w:pPr>
        <w:pStyle w:val="Questions"/>
      </w:pPr>
      <w:r>
        <w:t xml:space="preserve">1. LETNIS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HGNGTIIFNER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NDAEIMGDN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HET HOTNPMA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NGTDIUNA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MRLGNIAA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TSYOLGH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OMSUNOI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RAKD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to see the description of the Ghost.</dc:title>
  <dcterms:created xsi:type="dcterms:W3CDTF">2021-10-11T20:39:43Z</dcterms:created>
  <dcterms:modified xsi:type="dcterms:W3CDTF">2021-10-11T20:39:43Z</dcterms:modified>
</cp:coreProperties>
</file>