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words with 3 sounds</w:t>
      </w:r>
    </w:p>
    <w:p>
      <w:pPr>
        <w:pStyle w:val="Questions"/>
      </w:pPr>
      <w:r>
        <w:t xml:space="preserve">1. TIB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NOSW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AINR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MSSE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HTEM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HTA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AYTS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 with 3 sounds</dc:title>
  <dcterms:created xsi:type="dcterms:W3CDTF">2021-10-11T20:39:49Z</dcterms:created>
  <dcterms:modified xsi:type="dcterms:W3CDTF">2021-10-11T20:39:49Z</dcterms:modified>
</cp:coreProperties>
</file>