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Unscramble unit one Nucleic Acids</w:t>
      </w:r>
    </w:p>
    <w:p>
      <w:pPr>
        <w:pStyle w:val="Questions"/>
      </w:pPr>
      <w:r>
        <w:t xml:space="preserve">1. ADN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2. ICLRIENOBUC 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3. LUNCIEC 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4. ACID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5. UAENGNI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NETICYOS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7. MNTYEIH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NNEDAEI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AIRLCU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10. IIATNONFMOR OTIN LUNEUCS  </w:t>
      </w:r>
      <w:r>
        <w:rPr>
          <w:u w:val="single"/>
        </w:rPr>
        <w:t xml:space="preserve">_________________________</w:t>
      </w:r>
    </w:p>
    <w:p>
      <w:pPr>
        <w:pStyle w:val="Questions"/>
      </w:pPr>
      <w:r>
        <w:t xml:space="preserve">11. LEIOTUDNESC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12. FIEL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13. ARSGU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14. OPEHHPSAT UGOPR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15. OMENORM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16. N SBEA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17. TGAUC </w:t>
      </w:r>
      <w:r>
        <w:rPr>
          <w:u w:val="single"/>
        </w:rPr>
        <w:t xml:space="preserve">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Unscramble unit one Nucleic Acids</dc:title>
  <dcterms:created xsi:type="dcterms:W3CDTF">2021-10-11T20:39:34Z</dcterms:created>
  <dcterms:modified xsi:type="dcterms:W3CDTF">2021-10-11T20:39:34Z</dcterms:modified>
</cp:coreProperties>
</file>