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words and find definition. </w:t>
      </w:r>
    </w:p>
    <w:p>
      <w:pPr>
        <w:pStyle w:val="Questions"/>
      </w:pPr>
      <w:r>
        <w:t xml:space="preserve">1. ERCSOENCPMTHOREA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OEMTRCPHCEOESR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ILSBCEAPRRNEO IUDFL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MSEINGNE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EREPRAHLIP RENSVUO TEMYSS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ENOMUEDRNIU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MEIUIUERRPN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EEALRVBRTTIERN AIFMOANR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NAEIEVRNT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ACITICS ERENV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AIBLRHCA LSUPXE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ELDRINAAEN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VAECILSR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TERPMAIAPHYTCAS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TEHACLYLOCINE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AMOYRCHPSATLPSYIAT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XFELER CANTIO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CRNIIUOTIMT FRXELE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REFTNEFE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TRINDEESD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words and find definition. </dc:title>
  <dcterms:created xsi:type="dcterms:W3CDTF">2021-10-11T20:40:37Z</dcterms:created>
  <dcterms:modified xsi:type="dcterms:W3CDTF">2021-10-11T20:40:37Z</dcterms:modified>
</cp:coreProperties>
</file>