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words innu-aimun and english</w:t>
      </w:r>
    </w:p>
    <w:p>
      <w:pPr>
        <w:pStyle w:val="Questions"/>
      </w:pPr>
      <w:r>
        <w:t xml:space="preserve">1. BORACUI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IAT,K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MNKIAA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OFLW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SMOOE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MUSH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HSEANM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HFSI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AKK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EPCUORNIP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SAHM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EBRA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SEHTHAUSM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TNAIMR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NSTIIKH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ETORT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AHIKSM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VAEREB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PUHIS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LYNX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SUISHHHKIS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WSEALE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SHAKKI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NUKKS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words innu-aimun and english</dc:title>
  <dcterms:created xsi:type="dcterms:W3CDTF">2021-10-11T20:39:24Z</dcterms:created>
  <dcterms:modified xsi:type="dcterms:W3CDTF">2021-10-11T20:39:24Z</dcterms:modified>
</cp:coreProperties>
</file>