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your Sight Words</w:t>
      </w:r>
    </w:p>
    <w:p>
      <w:pPr>
        <w:pStyle w:val="Questions"/>
      </w:pPr>
      <w:r>
        <w:t xml:space="preserve">1.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LKIE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EW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your Sight Words</dc:title>
  <dcterms:created xsi:type="dcterms:W3CDTF">2021-10-11T20:40:21Z</dcterms:created>
  <dcterms:modified xsi:type="dcterms:W3CDTF">2021-10-11T20:40:21Z</dcterms:modified>
</cp:coreProperties>
</file>