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your Spellings</w:t>
      </w:r>
    </w:p>
    <w:p>
      <w:pPr>
        <w:pStyle w:val="Questions"/>
      </w:pPr>
      <w:r>
        <w:t xml:space="preserve">1. LELB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UDMR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KLUSL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IDLWLMIN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your Spellings</dc:title>
  <dcterms:created xsi:type="dcterms:W3CDTF">2021-10-11T20:40:54Z</dcterms:created>
  <dcterms:modified xsi:type="dcterms:W3CDTF">2021-10-11T20:40:54Z</dcterms:modified>
</cp:coreProperties>
</file>