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your ministry</w:t>
      </w:r>
    </w:p>
    <w:p>
      <w:pPr>
        <w:pStyle w:val="Questions"/>
      </w:pPr>
      <w:r>
        <w:t xml:space="preserve">1. REDRAE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NACTRO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CVTNENTSI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UNSBLEMC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NVRNMNETIOE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REPMTYISOIASNIOFLTIHT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RHIMMSITODUNBNEYO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RGERTUETRFBICEAFNNOEROIGF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NNTSAS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TTRIACMSEHRNSICEIIU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RBFREEIAGT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RETLRSRVEAE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your ministry</dc:title>
  <dcterms:created xsi:type="dcterms:W3CDTF">2021-10-11T20:40:10Z</dcterms:created>
  <dcterms:modified xsi:type="dcterms:W3CDTF">2021-10-11T20:40:10Z</dcterms:modified>
</cp:coreProperties>
</file>