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Unscrambled Careers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Paralegal    </w:t>
      </w:r>
      <w:r>
        <w:t xml:space="preserve">   Webmaster    </w:t>
      </w:r>
      <w:r>
        <w:t xml:space="preserve">   Trainer    </w:t>
      </w:r>
      <w:r>
        <w:t xml:space="preserve">   Counselor    </w:t>
      </w:r>
      <w:r>
        <w:t xml:space="preserve">   Secretary    </w:t>
      </w:r>
      <w:r>
        <w:t xml:space="preserve">   Janitor    </w:t>
      </w:r>
      <w:r>
        <w:t xml:space="preserve">   Technician    </w:t>
      </w:r>
      <w:r>
        <w:t xml:space="preserve">   Detective    </w:t>
      </w:r>
      <w:r>
        <w:t xml:space="preserve">   Engineer    </w:t>
      </w:r>
      <w:r>
        <w:t xml:space="preserve">   Attorney    </w:t>
      </w:r>
      <w:r>
        <w:t xml:space="preserve">   Machinist    </w:t>
      </w:r>
      <w:r>
        <w:t xml:space="preserve">   Teacher    </w:t>
      </w:r>
      <w:r>
        <w:t xml:space="preserve">  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Unscrambled Careers - Word Search</dc:title>
  <dcterms:created xsi:type="dcterms:W3CDTF">2021-10-11T20:39:51Z</dcterms:created>
  <dcterms:modified xsi:type="dcterms:W3CDTF">2021-10-11T20:39:51Z</dcterms:modified>
</cp:coreProperties>
</file>