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Unscrambled words</w:t>
      </w:r>
    </w:p>
    <w:p>
      <w:pPr>
        <w:pStyle w:val="Questions"/>
      </w:pPr>
      <w:r>
        <w:t xml:space="preserve">1. ULOSTONI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NHGUOOEOEMS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EREHESONUTOGE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OLUBLSE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LSMICEBI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LULSOBIYTI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UETSLO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NTELSVO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EUQUAOS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ETUETRAMREP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URSRESPE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ADUATTSNURE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EAASUTTDR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UERTAUARPTSEDS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MASS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GTAEPEENRC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NMSELETE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DCOSPNUMO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EPUR ASSEUSBTNC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PRDEIOS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SISEER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MIAYLF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STEAML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TSANLNOEM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DPUCNMOSO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CISDA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BSAES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LASST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VCRIOROSE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RATWE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Unscrambled words</dc:title>
  <dcterms:created xsi:type="dcterms:W3CDTF">2021-10-11T20:39:30Z</dcterms:created>
  <dcterms:modified xsi:type="dcterms:W3CDTF">2021-10-11T20:39:30Z</dcterms:modified>
</cp:coreProperties>
</file>