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Unscrambling Autism</w:t>
      </w:r>
    </w:p>
    <w:p>
      <w:pPr>
        <w:pStyle w:val="Questions"/>
      </w:pPr>
      <w:r>
        <w:t xml:space="preserve">1. IMUSAT SUMTREPC DDROISRE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YAERL EINVNTRINOTE EEIRSSVC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MEEELADPNOLTV SYLDAE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ERD LSFAG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ALGO IGSNETT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LFAIMY TPSRPOU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IUNTOER DSBEA MEODL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NIAANLCIF OECSERUSR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LAEOINRNETVMN VISITIETINSSE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EYE NOCCTTA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DDNVAIDIZUEILI PANL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CSOALI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NOLMIETOA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IINTGNCOO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SYHACPIL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Autism</dc:title>
  <dcterms:created xsi:type="dcterms:W3CDTF">2021-10-11T20:40:48Z</dcterms:created>
  <dcterms:modified xsi:type="dcterms:W3CDTF">2021-10-11T20:40:48Z</dcterms:modified>
</cp:coreProperties>
</file>