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Unscrambling Wrdos</w:t>
      </w:r>
    </w:p>
    <w:p>
      <w:pPr>
        <w:pStyle w:val="Questions"/>
      </w:pPr>
      <w:r>
        <w:t xml:space="preserve">1. PTARY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YATLL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NSFECRFHEIR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CICEEMAR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BBTRREEUTE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YULJ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LCERBEAET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LOSREVEEP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ARREPYTTRHO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DOMELRTVO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Wrdos</dc:title>
  <dcterms:created xsi:type="dcterms:W3CDTF">2021-10-11T20:40:16Z</dcterms:created>
  <dcterms:modified xsi:type="dcterms:W3CDTF">2021-10-11T20:40:16Z</dcterms:modified>
</cp:coreProperties>
</file>