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Unscrambling 'ea' sounds and making a sentence:</w:t>
      </w:r>
    </w:p>
    <w:p>
      <w:pPr>
        <w:pStyle w:val="Questions"/>
      </w:pPr>
      <w:r>
        <w:t xml:space="preserve">1. whteera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prades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athedr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hyaev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eaydr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deda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ewsat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sdatey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tehfear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ehnaev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sajoelu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sarrueet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weather    </w:t>
      </w:r>
      <w:r>
        <w:t xml:space="preserve">   head    </w:t>
      </w:r>
      <w:r>
        <w:t xml:space="preserve">   spread    </w:t>
      </w:r>
      <w:r>
        <w:t xml:space="preserve">   thread    </w:t>
      </w:r>
      <w:r>
        <w:t xml:space="preserve">   heavy    </w:t>
      </w:r>
      <w:r>
        <w:t xml:space="preserve">   ready    </w:t>
      </w:r>
      <w:r>
        <w:t xml:space="preserve">   dead    </w:t>
      </w:r>
      <w:r>
        <w:t xml:space="preserve">   sweat    </w:t>
      </w:r>
      <w:r>
        <w:t xml:space="preserve">   steady    </w:t>
      </w:r>
      <w:r>
        <w:t xml:space="preserve">   feather    </w:t>
      </w:r>
      <w:r>
        <w:t xml:space="preserve">   heaven    </w:t>
      </w:r>
      <w:r>
        <w:t xml:space="preserve">   jealous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'ea' sounds and making a sentence:</dc:title>
  <dcterms:created xsi:type="dcterms:W3CDTF">2021-10-11T20:40:30Z</dcterms:created>
  <dcterms:modified xsi:type="dcterms:W3CDTF">2021-10-11T20:40:30Z</dcterms:modified>
</cp:coreProperties>
</file>