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Unscrammble</w:t>
      </w:r>
    </w:p>
    <w:p>
      <w:pPr>
        <w:pStyle w:val="Questions"/>
      </w:pPr>
      <w:r>
        <w:t xml:space="preserve">1. THGRI ENTGRLIA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URAEQS OROT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TAEUC RNTEALGI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TOUSBE GNALE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TUCOAMTLIPINLI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TOACTISUBRN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NEOITUQT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CSEALEN LRGEANTI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NOTNXEEP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WDRO LORBEMP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Unscrammble</dc:title>
  <dcterms:created xsi:type="dcterms:W3CDTF">2021-10-11T20:40:08Z</dcterms:created>
  <dcterms:modified xsi:type="dcterms:W3CDTF">2021-10-11T20:40:08Z</dcterms:modified>
</cp:coreProperties>
</file>