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Unscranble the healthy/unhealthy terms</w:t>
      </w:r>
    </w:p>
    <w:p>
      <w:pPr>
        <w:pStyle w:val="Questions"/>
      </w:pPr>
      <w:r>
        <w:t xml:space="preserve">1. IGKAWLN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SADO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ITFUR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TNRUTNIOI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YHHELUNTA TSFA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IFERD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ERECESIX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YSURGA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FSAT ODOF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ALEBSGTVEE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SFHRE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NNGRNIU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UDSMIO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EPTIRON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Unscranble the healthy/unhealthy terms</dc:title>
  <dcterms:created xsi:type="dcterms:W3CDTF">2021-10-11T20:39:34Z</dcterms:created>
  <dcterms:modified xsi:type="dcterms:W3CDTF">2021-10-11T20:39:34Z</dcterms:modified>
</cp:coreProperties>
</file>