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Unsecured Loans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Unsecured    </w:t>
      </w:r>
      <w:r>
        <w:t xml:space="preserve">   Bread    </w:t>
      </w:r>
      <w:r>
        <w:t xml:space="preserve">   Cheese    </w:t>
      </w:r>
      <w:r>
        <w:t xml:space="preserve">   Dough    </w:t>
      </w:r>
      <w:r>
        <w:t xml:space="preserve">   Cash    </w:t>
      </w:r>
      <w:r>
        <w:t xml:space="preserve">   Money    </w:t>
      </w:r>
      <w:r>
        <w:t xml:space="preserve">   Customers    </w:t>
      </w:r>
      <w:r>
        <w:t xml:space="preserve">   Eligible    </w:t>
      </w:r>
      <w:r>
        <w:t xml:space="preserve">   Minimum    </w:t>
      </w:r>
      <w:r>
        <w:t xml:space="preserve">   Maximum    </w:t>
      </w:r>
      <w:r>
        <w:t xml:space="preserve">   Products    </w:t>
      </w:r>
      <w:r>
        <w:t xml:space="preserve">   Debt Protection    </w:t>
      </w:r>
      <w:r>
        <w:t xml:space="preserve">   Maturity Date    </w:t>
      </w:r>
      <w:r>
        <w:t xml:space="preserve">   Termination    </w:t>
      </w:r>
      <w:r>
        <w:t xml:space="preserve">   Late Fees    </w:t>
      </w:r>
      <w:r>
        <w:t xml:space="preserve">   Calculations    </w:t>
      </w:r>
      <w:r>
        <w:t xml:space="preserve">   Due Date    </w:t>
      </w:r>
      <w:r>
        <w:t xml:space="preserve">   Servicing    </w:t>
      </w:r>
      <w:r>
        <w:t xml:space="preserve">   Origination    </w:t>
      </w:r>
      <w:r>
        <w:t xml:space="preserve">   Account    </w:t>
      </w:r>
      <w:r>
        <w:t xml:space="preserve">   Method    </w:t>
      </w:r>
      <w:r>
        <w:t xml:space="preserve">   Payment    </w:t>
      </w:r>
      <w:r>
        <w:t xml:space="preserve">   FlyTy    </w:t>
      </w:r>
      <w:r>
        <w:t xml:space="preserve">   Non Sufficient    </w:t>
      </w:r>
      <w:r>
        <w:t xml:space="preserve">   Personal    </w:t>
      </w:r>
      <w:r>
        <w:t xml:space="preserve">   Retail    </w:t>
      </w:r>
      <w:r>
        <w:t xml:space="preserve">   Business    </w:t>
      </w:r>
      <w:r>
        <w:t xml:space="preserve">   Wealth Management    </w:t>
      </w:r>
      <w:r>
        <w:t xml:space="preserve">   Banking Center    </w:t>
      </w:r>
      <w:r>
        <w:t xml:space="preserve">   Variable Rate    </w:t>
      </w:r>
      <w:r>
        <w:t xml:space="preserve">   Fixed Rate    </w:t>
      </w:r>
      <w:r>
        <w:t xml:space="preserve">   Interest    </w:t>
      </w:r>
      <w:r>
        <w:t xml:space="preserve">   Term    </w:t>
      </w:r>
      <w:r>
        <w:t xml:space="preserve">   Auto pay    </w:t>
      </w:r>
      <w:r>
        <w:t xml:space="preserve">   Loan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Unsecured Loans</dc:title>
  <dcterms:created xsi:type="dcterms:W3CDTF">2021-10-11T20:40:13Z</dcterms:created>
  <dcterms:modified xsi:type="dcterms:W3CDTF">2021-10-11T20:40:13Z</dcterms:modified>
</cp:coreProperties>
</file>