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Unseen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happen after a psychological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is transmitted to people through the bite of infected Black-Legged 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disorder that causes inconsistent or contradictory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a person's body is unable to regulate the amount of sugar in their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autoimmune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this disorder have emotion characterised by feelings of tension, worried thoughts and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happen after a psychological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disorder that cause inconsistent or contradictory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abbreviation is 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neurological disorders characterised by epileptic disorders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Anxiety Disorder    </w:t>
      </w:r>
      <w:r>
        <w:t xml:space="preserve">   PTSD    </w:t>
      </w:r>
      <w:r>
        <w:t xml:space="preserve">   IBS    </w:t>
      </w:r>
      <w:r>
        <w:t xml:space="preserve">   Bipolar    </w:t>
      </w:r>
      <w:r>
        <w:t xml:space="preserve">   Diabetes    </w:t>
      </w:r>
      <w:r>
        <w:t xml:space="preserve">   PTSD    </w:t>
      </w:r>
      <w:r>
        <w:t xml:space="preserve">   Lyme Disease    </w:t>
      </w:r>
      <w:r>
        <w:t xml:space="preserve">   Epilepsy    </w:t>
      </w:r>
      <w:r>
        <w:t xml:space="preserve">   Lupus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Unseen Disabilities</dc:title>
  <dcterms:created xsi:type="dcterms:W3CDTF">2021-10-11T20:40:52Z</dcterms:created>
  <dcterms:modified xsi:type="dcterms:W3CDTF">2021-10-11T20:40:52Z</dcterms:modified>
</cp:coreProperties>
</file>