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Unselfish Service 1 Samuel 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Israel    </w:t>
      </w:r>
      <w:r>
        <w:t xml:space="preserve">   planning    </w:t>
      </w:r>
      <w:r>
        <w:t xml:space="preserve">   Keilah    </w:t>
      </w:r>
      <w:r>
        <w:t xml:space="preserve">   prayed    </w:t>
      </w:r>
      <w:r>
        <w:t xml:space="preserve">   leaders    </w:t>
      </w:r>
      <w:r>
        <w:t xml:space="preserve">   Lord    </w:t>
      </w:r>
      <w:r>
        <w:t xml:space="preserve">   answered    </w:t>
      </w:r>
      <w:r>
        <w:t xml:space="preserve">   hillcountry    </w:t>
      </w:r>
      <w:r>
        <w:t xml:space="preserve">   searching    </w:t>
      </w:r>
      <w:r>
        <w:t xml:space="preserve">   ZiphDesert    </w:t>
      </w:r>
      <w:r>
        <w:t xml:space="preserve">   helped    </w:t>
      </w:r>
      <w:r>
        <w:t xml:space="preserve">   encourage    </w:t>
      </w:r>
      <w:r>
        <w:t xml:space="preserve">   official    </w:t>
      </w:r>
      <w:r>
        <w:t xml:space="preserve">   highest    </w:t>
      </w:r>
      <w:r>
        <w:t xml:space="preserve">   promised    </w:t>
      </w:r>
      <w:r>
        <w:t xml:space="preserve">   Jonathan    </w:t>
      </w:r>
      <w:r>
        <w:t xml:space="preserve">   majesty    </w:t>
      </w:r>
      <w:r>
        <w:t xml:space="preserve">   soldiers    </w:t>
      </w:r>
      <w:r>
        <w:t xml:space="preserve">   philistines    </w:t>
      </w:r>
      <w:r>
        <w:t xml:space="preserve">   attacking    </w:t>
      </w:r>
      <w:r>
        <w:t xml:space="preserve">   messenger    </w:t>
      </w:r>
      <w:r>
        <w:t xml:space="preserve">   hideouts    </w:t>
      </w:r>
      <w:r>
        <w:t xml:space="preserve">   escaperock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Unselfish Service 1 Samuel  23</dc:title>
  <dcterms:created xsi:type="dcterms:W3CDTF">2021-10-11T20:40:18Z</dcterms:created>
  <dcterms:modified xsi:type="dcterms:W3CDTF">2021-10-11T20:40:18Z</dcterms:modified>
</cp:coreProperties>
</file>