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Unsolved mysteries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Airborne    </w:t>
      </w:r>
      <w:r>
        <w:t xml:space="preserve">   Blood    </w:t>
      </w:r>
      <w:r>
        <w:t xml:space="preserve">   Bomb    </w:t>
      </w:r>
      <w:r>
        <w:t xml:space="preserve">   Brain    </w:t>
      </w:r>
      <w:r>
        <w:t xml:space="preserve">   Crisis    </w:t>
      </w:r>
      <w:r>
        <w:t xml:space="preserve">   Detectives    </w:t>
      </w:r>
      <w:r>
        <w:t xml:space="preserve">   Died    </w:t>
      </w:r>
      <w:r>
        <w:t xml:space="preserve">   Disease    </w:t>
      </w:r>
      <w:r>
        <w:t xml:space="preserve">   Evidence    </w:t>
      </w:r>
      <w:r>
        <w:t xml:space="preserve">   Hikers    </w:t>
      </w:r>
      <w:r>
        <w:t xml:space="preserve">   Illnesses    </w:t>
      </w:r>
      <w:r>
        <w:t xml:space="preserve">   Inflammation    </w:t>
      </w:r>
      <w:r>
        <w:t xml:space="preserve">   Injuries    </w:t>
      </w:r>
      <w:r>
        <w:t xml:space="preserve">   Insects    </w:t>
      </w:r>
      <w:r>
        <w:t xml:space="preserve">   Memories    </w:t>
      </w:r>
      <w:r>
        <w:t xml:space="preserve">   Missle    </w:t>
      </w:r>
      <w:r>
        <w:t xml:space="preserve">   Mountain    </w:t>
      </w:r>
      <w:r>
        <w:t xml:space="preserve">   Mysteries    </w:t>
      </w:r>
      <w:r>
        <w:t xml:space="preserve">   Nerves    </w:t>
      </w:r>
      <w:r>
        <w:t xml:space="preserve">   Obsessed    </w:t>
      </w:r>
      <w:r>
        <w:t xml:space="preserve">   Radioactivity    </w:t>
      </w:r>
      <w:r>
        <w:t xml:space="preserve">   Raw    </w:t>
      </w:r>
      <w:r>
        <w:t xml:space="preserve">   Reincarnation    </w:t>
      </w:r>
      <w:r>
        <w:t xml:space="preserve">   Sickness    </w:t>
      </w:r>
      <w:r>
        <w:t xml:space="preserve">   Skeptic    </w:t>
      </w:r>
      <w:r>
        <w:t xml:space="preserve">   Skull    </w:t>
      </w:r>
      <w:r>
        <w:t xml:space="preserve">   Strain    </w:t>
      </w:r>
      <w:r>
        <w:t xml:space="preserve">   Streptococcus    </w:t>
      </w:r>
      <w:r>
        <w:t xml:space="preserve">   Symptoms    </w:t>
      </w:r>
      <w:r>
        <w:t xml:space="preserve">   Terrors    </w:t>
      </w:r>
      <w:r>
        <w:t xml:space="preserve">   Toys    </w:t>
      </w:r>
      <w:r>
        <w:t xml:space="preserve">   Twins    </w:t>
      </w:r>
      <w:r>
        <w:t xml:space="preserve">   Ultrasound    </w:t>
      </w:r>
      <w:r>
        <w:t xml:space="preserve">   Victims    </w:t>
      </w:r>
      <w:r>
        <w:t xml:space="preserve">   Village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Unsolved mysteries </dc:title>
  <dcterms:created xsi:type="dcterms:W3CDTF">2021-10-11T20:40:03Z</dcterms:created>
  <dcterms:modified xsi:type="dcterms:W3CDTF">2021-10-11T20:40:03Z</dcterms:modified>
</cp:coreProperties>
</file>