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Unsouled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 last name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Age of unwinding was limited to ages of thirteen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Unwinding happens at _______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Connor and Lev are looking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Connor relieved his arm from which unwound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author of this book is Neal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Creator of unwinding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character was rewound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Starkey was also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suicide bombers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Illegal unwinding are made possible by part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Unwinding is also called the _______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Connor is also know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raised as a sacrifice to their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Risa was a ____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Connor's fake name is Robert E.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Unsouled</dc:title>
  <dcterms:created xsi:type="dcterms:W3CDTF">2021-10-11T20:39:23Z</dcterms:created>
  <dcterms:modified xsi:type="dcterms:W3CDTF">2021-10-11T20:39:23Z</dcterms:modified>
</cp:coreProperties>
</file>