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Unspeakablegaming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Unspeakablegaming upload his videos?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Unspeakable's app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Nathan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Unspeakable's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cats does Unspeakable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year did he create his first channel?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his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Unspeakablegaming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unspeakable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channels does Nathan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is Unspeakablegaming's skin?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Unspeakablegaming</dc:title>
  <dcterms:created xsi:type="dcterms:W3CDTF">2021-10-11T20:40:38Z</dcterms:created>
  <dcterms:modified xsi:type="dcterms:W3CDTF">2021-10-11T20:40:38Z</dcterms:modified>
</cp:coreProperties>
</file>