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Unstoppable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Anthony    </w:t>
      </w:r>
      <w:r>
        <w:t xml:space="preserve">   Betrayal    </w:t>
      </w:r>
      <w:r>
        <w:t xml:space="preserve">   Coma    </w:t>
      </w:r>
      <w:r>
        <w:t xml:space="preserve">   Compton    </w:t>
      </w:r>
      <w:r>
        <w:t xml:space="preserve">   Dan    </w:t>
      </w:r>
      <w:r>
        <w:t xml:space="preserve">   Ellis    </w:t>
      </w:r>
      <w:r>
        <w:t xml:space="preserve">   Favouritism    </w:t>
      </w:r>
      <w:r>
        <w:t xml:space="preserve">   Football    </w:t>
      </w:r>
      <w:r>
        <w:t xml:space="preserve">   Gang    </w:t>
      </w:r>
      <w:r>
        <w:t xml:space="preserve">   Hospital    </w:t>
      </w:r>
      <w:r>
        <w:t xml:space="preserve">   Kaine    </w:t>
      </w:r>
      <w:r>
        <w:t xml:space="preserve">   Paralasys    </w:t>
      </w:r>
      <w:r>
        <w:t xml:space="preserve">   Pressure    </w:t>
      </w:r>
      <w:r>
        <w:t xml:space="preserve">   Roxy    </w:t>
      </w:r>
      <w:r>
        <w:t xml:space="preserve">   Rufus    </w:t>
      </w:r>
      <w:r>
        <w:t xml:space="preserve">   Samantha    </w:t>
      </w:r>
      <w:r>
        <w:t xml:space="preserve">   Secrets    </w:t>
      </w:r>
      <w:r>
        <w:t xml:space="preserve">   Sheldon    </w:t>
      </w:r>
      <w:r>
        <w:t xml:space="preserve">   Shooting    </w:t>
      </w:r>
      <w:r>
        <w:t xml:space="preserve">   Southamton    </w:t>
      </w:r>
      <w:r>
        <w:t xml:space="preserve">   Stabbing    </w:t>
      </w:r>
      <w:r>
        <w:t xml:space="preserve">   Suspense    </w:t>
      </w:r>
      <w:r>
        <w:t xml:space="preserve">   Tennis    </w:t>
      </w:r>
      <w:r>
        <w:t xml:space="preserve">   Unstoppable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Unstoppable</dc:title>
  <dcterms:created xsi:type="dcterms:W3CDTF">2021-10-11T20:40:54Z</dcterms:created>
  <dcterms:modified xsi:type="dcterms:W3CDTF">2021-10-11T20:40:54Z</dcterms:modified>
</cp:coreProperties>
</file>