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Unstoppable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character in the book was closest to Kaine?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item belonging to Kaine does Roxy deliberately damage?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Roxy's mum give her to help her remind Kaine how close the twins used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used to be Roxy's best friend in Year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Kaine and AJ's funny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Kaine hit his dad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Kaine and Roxy's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leader of the rival gang to Sheldon Statham's Compton Estate gang?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money does Kaine take from Sheldon?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Mamma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Roxy keep to help her express her thoughts and feelings?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Roxy's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team did the scout that came to watch Kaine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Kaine set off to make sure he misses his French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restaurant does Sheldon take Kaine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Unstoppable</dc:title>
  <dcterms:created xsi:type="dcterms:W3CDTF">2021-10-11T20:41:10Z</dcterms:created>
  <dcterms:modified xsi:type="dcterms:W3CDTF">2021-10-11T20:41:10Z</dcterms:modified>
</cp:coreProperties>
</file>