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Unstoppable Opportunities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the continuity or uniformity is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look at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disciple that was with Peter.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had the man been lame?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2 or more roads meet.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wrong with the man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event took place in Acts 2?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or condition favorable for attainment of a goal.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Peter and John rely on to perform a miracle?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obstructs or hinders progress?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can believers do without the power of the Holy Spirit. 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taking at the temple?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book of the Bible is the lesson 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Unstoppable Opportunities</dc:title>
  <dcterms:created xsi:type="dcterms:W3CDTF">2021-10-11T20:39:40Z</dcterms:created>
  <dcterms:modified xsi:type="dcterms:W3CDTF">2021-10-11T20:39:40Z</dcterms:modified>
</cp:coreProperties>
</file>