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Unstoppable Puzzle Created by Elijah Dotson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Harrison Favorite sport to play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he injury playing football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had to go through what for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Harrison killed his foster dad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mows what for money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Adopted dad volunteered to do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His adopted dad and football taught Harrison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 takes his team to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His Foster dad hit him in eye with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was Harrison diagnosed with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Harrison have to go through in foster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Harrison had a crush on who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lost their life to cancer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His leg was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Final Word of the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main Character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Harrison was finally what by the Kelly's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Harrison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Harrison had to do what to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he lose during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Becky's Dad was neighborhood What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Unstoppable Puzzle Created by Elijah Dotson</dc:title>
  <dcterms:created xsi:type="dcterms:W3CDTF">2021-10-11T20:40:02Z</dcterms:created>
  <dcterms:modified xsi:type="dcterms:W3CDTF">2021-10-11T20:40:02Z</dcterms:modified>
</cp:coreProperties>
</file>