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Unstoppable by Tim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Harrison experience in his foster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word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Harrison was eventually (blank), the kick-start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 name Harrison's foster dad always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caused Harrison to lose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Harrison always dream of playing while in foster care, but was never allowed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Harrison's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Harrison's adoptive dad volunteered his time as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 who lost his life to cancer, but taught Harrison to never give up on his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football teach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Harrison always dreamed of '(blank) again' after losing his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body part did Harrison injure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Harrison accidentally kill while trying to protect himself?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Harrison's adoptive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Harrison's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chapter of the book talked about Harrison doing what as an amputee?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Harrison's foster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soldier who befriended Harrison and helped him live life as an amputee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Harrison's fake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bully who always made fun of Harrison because he was adopted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Harrison's abusive foster dad hit him in the eye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 by Tim Green</dc:title>
  <dcterms:created xsi:type="dcterms:W3CDTF">2021-10-11T20:39:38Z</dcterms:created>
  <dcterms:modified xsi:type="dcterms:W3CDTF">2021-10-11T20:39:38Z</dcterms:modified>
</cp:coreProperties>
</file>